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156F" w14:textId="77777777" w:rsidR="008B2415" w:rsidRDefault="00E1237B">
      <w:pPr>
        <w:pStyle w:val="Heading1"/>
        <w:jc w:val="center"/>
      </w:pPr>
      <w:r>
        <w:t>Riverside – The Heart of the River</w:t>
      </w:r>
    </w:p>
    <w:p w14:paraId="2B802EFF" w14:textId="77777777" w:rsidR="008B2415" w:rsidRDefault="00E1237B">
      <w:pPr>
        <w:jc w:val="center"/>
      </w:pPr>
      <w:r>
        <w:t>Job Description</w:t>
      </w:r>
    </w:p>
    <w:p w14:paraId="6F97C726" w14:textId="77777777" w:rsidR="008B2415" w:rsidRDefault="008B2415"/>
    <w:p w14:paraId="2CBFE6D4" w14:textId="77777777" w:rsidR="008B2415" w:rsidRDefault="00E1237B">
      <w:pPr>
        <w:pStyle w:val="Heading2"/>
      </w:pPr>
      <w:r>
        <w:t>Position Title:</w:t>
      </w:r>
    </w:p>
    <w:p w14:paraId="59072DC1" w14:textId="77777777" w:rsidR="008B2415" w:rsidRDefault="00E1237B">
      <w:r>
        <w:t>Reservation, Booking and Event Specialist</w:t>
      </w:r>
    </w:p>
    <w:p w14:paraId="03731DAF" w14:textId="77777777" w:rsidR="008B2415" w:rsidRDefault="00E1237B">
      <w:pPr>
        <w:pStyle w:val="Heading2"/>
      </w:pPr>
      <w:r>
        <w:t>Department:</w:t>
      </w:r>
    </w:p>
    <w:p w14:paraId="72466A82" w14:textId="77777777" w:rsidR="008B2415" w:rsidRDefault="00E1237B">
      <w:r>
        <w:t>Administration</w:t>
      </w:r>
    </w:p>
    <w:p w14:paraId="1270F650" w14:textId="77777777" w:rsidR="008B2415" w:rsidRDefault="00E1237B">
      <w:pPr>
        <w:pStyle w:val="Heading2"/>
      </w:pPr>
      <w:r>
        <w:t>Reports To:</w:t>
      </w:r>
    </w:p>
    <w:p w14:paraId="12A622EC" w14:textId="77777777" w:rsidR="008B2415" w:rsidRDefault="00E1237B">
      <w:r>
        <w:t>Director of Administrative Services</w:t>
      </w:r>
    </w:p>
    <w:p w14:paraId="0A9672A2" w14:textId="77777777" w:rsidR="008B2415" w:rsidRDefault="00E1237B">
      <w:pPr>
        <w:pStyle w:val="Heading2"/>
      </w:pPr>
      <w:r>
        <w:t>Position Status:</w:t>
      </w:r>
    </w:p>
    <w:p w14:paraId="48B85B7C" w14:textId="77777777" w:rsidR="008B2415" w:rsidRDefault="00E1237B">
      <w:r>
        <w:t>Full-Time | Non-Exempt | 40 Hours per Week plus Weekend Overtime as Required</w:t>
      </w:r>
    </w:p>
    <w:p w14:paraId="639A8B72" w14:textId="77777777" w:rsidR="008B2415" w:rsidRDefault="00E1237B">
      <w:pPr>
        <w:pStyle w:val="Heading2"/>
      </w:pPr>
      <w:r>
        <w:t>Purpose of the Role:</w:t>
      </w:r>
    </w:p>
    <w:p w14:paraId="3AE487BB" w14:textId="77777777" w:rsidR="008B2415" w:rsidRDefault="00E1237B">
      <w:r>
        <w:t>To work as a valued team member maximizing RV, Retreat, Wedding and Event revenue and guest satisfaction by receiving, handling, and processing all inquiries and guest services. Serve as the frontline ambassador for Riverside – The Heart of the River.</w:t>
      </w:r>
    </w:p>
    <w:p w14:paraId="6C37D950" w14:textId="77777777" w:rsidR="008B2415" w:rsidRDefault="00E1237B">
      <w:pPr>
        <w:pStyle w:val="Heading2"/>
      </w:pPr>
      <w:r>
        <w:t>Duties and Responsibilities:</w:t>
      </w:r>
    </w:p>
    <w:p w14:paraId="3598BDBC" w14:textId="77777777" w:rsidR="008B2415" w:rsidRDefault="00E1237B">
      <w:pPr>
        <w:pStyle w:val="ListBullet"/>
      </w:pPr>
      <w:r>
        <w:t>Answer guest inquiries regarding RV, Retreat, Wedding, and Event reservations via phone and email.</w:t>
      </w:r>
    </w:p>
    <w:p w14:paraId="3FB3AFE3" w14:textId="77777777" w:rsidR="008B2415" w:rsidRDefault="00E1237B">
      <w:pPr>
        <w:pStyle w:val="ListBullet"/>
      </w:pPr>
      <w:r>
        <w:t>Provide the highest standard of customer service at all times through professional correspondence and communication.</w:t>
      </w:r>
    </w:p>
    <w:p w14:paraId="6B6F6217" w14:textId="77777777" w:rsidR="008B2415" w:rsidRDefault="00E1237B">
      <w:pPr>
        <w:pStyle w:val="ListBullet"/>
      </w:pPr>
      <w:r>
        <w:t>Conduct quality checks of sites and buildings and manage all pre-arrival calls.</w:t>
      </w:r>
    </w:p>
    <w:p w14:paraId="2B130943" w14:textId="77777777" w:rsidR="008B2415" w:rsidRDefault="00E1237B">
      <w:pPr>
        <w:pStyle w:val="ListBullet"/>
      </w:pPr>
      <w:r>
        <w:t>Ensure telephone, email, reservation, and contract standards are fully met consistently and efficiently.</w:t>
      </w:r>
    </w:p>
    <w:p w14:paraId="14572164" w14:textId="77777777" w:rsidR="008B2415" w:rsidRDefault="00E1237B">
      <w:pPr>
        <w:pStyle w:val="ListBullet"/>
      </w:pPr>
      <w:r>
        <w:t>Upsell Riverside’s facilities and services when appropriate.</w:t>
      </w:r>
    </w:p>
    <w:p w14:paraId="6DA8A8D5" w14:textId="77777777" w:rsidR="008B2415" w:rsidRDefault="00E1237B">
      <w:pPr>
        <w:pStyle w:val="ListBullet"/>
      </w:pPr>
      <w:r>
        <w:t>Contribute to team target goals to ensure sales forecasts, reservations, and guest satisfaction goals are met or exceeded.</w:t>
      </w:r>
    </w:p>
    <w:p w14:paraId="7A61D35C" w14:textId="77777777" w:rsidR="008B2415" w:rsidRDefault="00E1237B">
      <w:pPr>
        <w:pStyle w:val="ListBullet"/>
      </w:pPr>
      <w:r>
        <w:t>Accurately record reservation information into computer systems for statistical, audit, and follow-up purposes.</w:t>
      </w:r>
    </w:p>
    <w:p w14:paraId="15F6647D" w14:textId="77777777" w:rsidR="008B2415" w:rsidRDefault="00E1237B">
      <w:pPr>
        <w:pStyle w:val="ListBullet"/>
      </w:pPr>
      <w:r>
        <w:t>Maintain organized filing systems and document/log all communications and follow-ups in line with procedures.</w:t>
      </w:r>
    </w:p>
    <w:p w14:paraId="2879D0D3" w14:textId="77777777" w:rsidR="008B2415" w:rsidRDefault="00E1237B">
      <w:pPr>
        <w:pStyle w:val="ListBullet"/>
      </w:pPr>
      <w:r>
        <w:t>Understand rate structures for RV, Retreat, Wedding, and Event packages and communicate them thoroughly and accurately.</w:t>
      </w:r>
    </w:p>
    <w:p w14:paraId="644CF815" w14:textId="77777777" w:rsidR="008B2415" w:rsidRDefault="00E1237B">
      <w:pPr>
        <w:pStyle w:val="ListBullet"/>
      </w:pPr>
      <w:r>
        <w:t>Actively seek guest feedback and coordinate with colleagues to ensure guest requests are delivered completely.</w:t>
      </w:r>
    </w:p>
    <w:p w14:paraId="77D617C4" w14:textId="77777777" w:rsidR="008B2415" w:rsidRDefault="00E1237B">
      <w:pPr>
        <w:pStyle w:val="ListBullet"/>
      </w:pPr>
      <w:r>
        <w:t>Create and maintain a positive image of Riverside in every interaction.</w:t>
      </w:r>
    </w:p>
    <w:p w14:paraId="6B5AA7BF" w14:textId="77777777" w:rsidR="008B2415" w:rsidRDefault="00E1237B">
      <w:pPr>
        <w:pStyle w:val="ListBullet"/>
      </w:pPr>
      <w:r>
        <w:lastRenderedPageBreak/>
        <w:t>Assist in maintaining accurate oversight of all RV, Retreat, Wedding, and Event schedules to maximize occupancy and bookings.</w:t>
      </w:r>
    </w:p>
    <w:p w14:paraId="0FE239CF" w14:textId="77777777" w:rsidR="008B2415" w:rsidRDefault="00E1237B">
      <w:pPr>
        <w:pStyle w:val="ListBullet"/>
      </w:pPr>
      <w:r>
        <w:t>Conduct tours of the RV Village, Lodges, and Wedding Venues.</w:t>
      </w:r>
    </w:p>
    <w:p w14:paraId="74D07191" w14:textId="77777777" w:rsidR="008B2415" w:rsidRDefault="00E1237B">
      <w:pPr>
        <w:pStyle w:val="ListBullet"/>
      </w:pPr>
      <w:r>
        <w:t>Communicate daily with the Supervisor regarding potential sales opportunities, reservations, bookings, and contracts.</w:t>
      </w:r>
    </w:p>
    <w:p w14:paraId="7BA1D0CB" w14:textId="77777777" w:rsidR="008B2415" w:rsidRDefault="00E1237B">
      <w:pPr>
        <w:pStyle w:val="ListBullet"/>
      </w:pPr>
      <w:r>
        <w:t>Demonstrate strong organization skills, attention to detail, and accurate spelling and grammar.</w:t>
      </w:r>
    </w:p>
    <w:p w14:paraId="09D3E52D" w14:textId="77777777" w:rsidR="008B2415" w:rsidRDefault="00E1237B">
      <w:pPr>
        <w:pStyle w:val="ListBullet"/>
      </w:pPr>
      <w:r>
        <w:t>Understand and articulate the commercial importance of well-planned guest experiences, retreats, and events.</w:t>
      </w:r>
    </w:p>
    <w:p w14:paraId="210B9257" w14:textId="77777777" w:rsidR="008B2415" w:rsidRDefault="00E1237B">
      <w:pPr>
        <w:pStyle w:val="Heading2"/>
      </w:pPr>
      <w:r>
        <w:t>The Kind of Person We Are Looking For:</w:t>
      </w:r>
    </w:p>
    <w:p w14:paraId="53F9E6C6" w14:textId="77777777" w:rsidR="008B2415" w:rsidRDefault="00E1237B">
      <w:pPr>
        <w:pStyle w:val="ListBullet"/>
      </w:pPr>
      <w:r>
        <w:t>Enthusiastic, confident, and warm personality.</w:t>
      </w:r>
    </w:p>
    <w:p w14:paraId="35172B99" w14:textId="77777777" w:rsidR="008B2415" w:rsidRDefault="00E1237B">
      <w:pPr>
        <w:pStyle w:val="ListBullet"/>
      </w:pPr>
      <w:r>
        <w:t>Excellent organizational skills and strong attention to detail.</w:t>
      </w:r>
    </w:p>
    <w:p w14:paraId="54F0551D" w14:textId="77777777" w:rsidR="008B2415" w:rsidRDefault="00E1237B">
      <w:pPr>
        <w:pStyle w:val="ListBullet"/>
      </w:pPr>
      <w:r>
        <w:t>Ability to prioritize and manage multiple tasks efficiently.</w:t>
      </w:r>
    </w:p>
    <w:p w14:paraId="22FE0CC8" w14:textId="77777777" w:rsidR="008B2415" w:rsidRDefault="00E1237B">
      <w:pPr>
        <w:pStyle w:val="ListBullet"/>
      </w:pPr>
      <w:r>
        <w:t>Positive 'can-do' attitude and professional problem-solving ability.</w:t>
      </w:r>
    </w:p>
    <w:p w14:paraId="073D26EE" w14:textId="77777777" w:rsidR="008B2415" w:rsidRDefault="00E1237B">
      <w:pPr>
        <w:pStyle w:val="ListBullet"/>
      </w:pPr>
      <w:r>
        <w:t>Passion for delivering exceptional customer service.</w:t>
      </w:r>
    </w:p>
    <w:p w14:paraId="500B3CDF" w14:textId="77777777" w:rsidR="008B2415" w:rsidRDefault="00E1237B">
      <w:pPr>
        <w:pStyle w:val="ListBullet"/>
      </w:pPr>
      <w:r>
        <w:t>Personable and enjoys working in a team environment.</w:t>
      </w:r>
    </w:p>
    <w:p w14:paraId="5A2B0AA1" w14:textId="77777777" w:rsidR="008B2415" w:rsidRDefault="00E1237B">
      <w:pPr>
        <w:pStyle w:val="ListBullet"/>
      </w:pPr>
      <w:r>
        <w:t>Strong IT skills including Microsoft Word, Excel, Canva, ChatGPT, and related systems.</w:t>
      </w:r>
    </w:p>
    <w:p w14:paraId="4043B79A" w14:textId="77777777" w:rsidR="008B2415" w:rsidRDefault="00E1237B">
      <w:pPr>
        <w:pStyle w:val="Heading2"/>
      </w:pPr>
      <w:r>
        <w:t>Benefits:</w:t>
      </w:r>
    </w:p>
    <w:p w14:paraId="00E7651E" w14:textId="77777777" w:rsidR="008B2415" w:rsidRDefault="00E1237B">
      <w:pPr>
        <w:pStyle w:val="ListBullet"/>
      </w:pPr>
      <w:r>
        <w:t>Competitive Hourly Wage</w:t>
      </w:r>
    </w:p>
    <w:p w14:paraId="481EDF07" w14:textId="77777777" w:rsidR="008B2415" w:rsidRDefault="00E1237B">
      <w:pPr>
        <w:pStyle w:val="ListBullet"/>
      </w:pPr>
      <w:r>
        <w:t>Internal Career Development Opportunities</w:t>
      </w:r>
    </w:p>
    <w:p w14:paraId="635EF30C" w14:textId="77777777" w:rsidR="008B2415" w:rsidRDefault="00E1237B">
      <w:pPr>
        <w:pStyle w:val="ListBullet"/>
      </w:pPr>
      <w:r>
        <w:t>Workplace 401(k)</w:t>
      </w:r>
    </w:p>
    <w:p w14:paraId="4C9F010E" w14:textId="77777777" w:rsidR="008B2415" w:rsidRDefault="00E1237B">
      <w:pPr>
        <w:pStyle w:val="ListBullet"/>
      </w:pPr>
      <w:r>
        <w:t>Paid Holidays</w:t>
      </w:r>
    </w:p>
    <w:p w14:paraId="0AF84CEE" w14:textId="77777777" w:rsidR="008B2415" w:rsidRDefault="00E1237B">
      <w:pPr>
        <w:pStyle w:val="ListBullet"/>
      </w:pPr>
      <w:r>
        <w:t>Paid Vacation</w:t>
      </w:r>
    </w:p>
    <w:p w14:paraId="72AC0DF1" w14:textId="77777777" w:rsidR="008B2415" w:rsidRDefault="00E1237B">
      <w:pPr>
        <w:pStyle w:val="ListBullet"/>
      </w:pPr>
      <w:r>
        <w:t>Earned Sick Leave</w:t>
      </w:r>
    </w:p>
    <w:p w14:paraId="4D9FBB54" w14:textId="77777777" w:rsidR="008B2415" w:rsidRDefault="00E1237B">
      <w:pPr>
        <w:pStyle w:val="ListBullet"/>
      </w:pPr>
      <w:r>
        <w:t>Paid Personal Days</w:t>
      </w:r>
    </w:p>
    <w:p w14:paraId="03E26B33" w14:textId="77777777" w:rsidR="008B2415" w:rsidRDefault="00E1237B">
      <w:pPr>
        <w:pStyle w:val="Heading2"/>
      </w:pPr>
      <w:r>
        <w:t>Physical Requirements:</w:t>
      </w:r>
    </w:p>
    <w:p w14:paraId="2037234D" w14:textId="77777777" w:rsidR="008B2415" w:rsidRDefault="00E1237B">
      <w:r>
        <w:t>May require standing, sitting, or walking for extended periods. Occasional lifting of materials generally up to 25–30 pounds.</w:t>
      </w:r>
    </w:p>
    <w:sectPr w:rsidR="008B24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2336534">
    <w:abstractNumId w:val="8"/>
  </w:num>
  <w:num w:numId="2" w16cid:durableId="1724284613">
    <w:abstractNumId w:val="6"/>
  </w:num>
  <w:num w:numId="3" w16cid:durableId="1918780472">
    <w:abstractNumId w:val="5"/>
  </w:num>
  <w:num w:numId="4" w16cid:durableId="515583671">
    <w:abstractNumId w:val="4"/>
  </w:num>
  <w:num w:numId="5" w16cid:durableId="1808663240">
    <w:abstractNumId w:val="7"/>
  </w:num>
  <w:num w:numId="6" w16cid:durableId="897286016">
    <w:abstractNumId w:val="3"/>
  </w:num>
  <w:num w:numId="7" w16cid:durableId="1512068728">
    <w:abstractNumId w:val="2"/>
  </w:num>
  <w:num w:numId="8" w16cid:durableId="1607539317">
    <w:abstractNumId w:val="1"/>
  </w:num>
  <w:num w:numId="9" w16cid:durableId="22360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14C4"/>
    <w:rsid w:val="008B2415"/>
    <w:rsid w:val="00A42191"/>
    <w:rsid w:val="00AA1D8D"/>
    <w:rsid w:val="00B47730"/>
    <w:rsid w:val="00CB0664"/>
    <w:rsid w:val="00E123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21B36"/>
  <w14:defaultImageDpi w14:val="300"/>
  <w15:docId w15:val="{A3726C7C-94BD-4966-AEC2-0EB30B60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2584</Characters>
  <Application>Microsoft Office Word</Application>
  <DocSecurity>0</DocSecurity>
  <Lines>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Riverside Office</cp:lastModifiedBy>
  <cp:revision>2</cp:revision>
  <cp:lastPrinted>2026-02-25T20:39:00Z</cp:lastPrinted>
  <dcterms:created xsi:type="dcterms:W3CDTF">2026-02-25T20:51:00Z</dcterms:created>
  <dcterms:modified xsi:type="dcterms:W3CDTF">2026-02-25T20:51:00Z</dcterms:modified>
  <cp:category/>
</cp:coreProperties>
</file>